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5FDC" w14:textId="77777777" w:rsidR="00EA6E3A" w:rsidRDefault="00000000">
      <w:pPr>
        <w:jc w:val="center"/>
      </w:pPr>
      <w:r>
        <w:rPr>
          <w:b/>
          <w:sz w:val="32"/>
        </w:rPr>
        <w:t>COMUNICADO INTERNO</w:t>
      </w:r>
      <w:r>
        <w:rPr>
          <w:b/>
          <w:sz w:val="32"/>
        </w:rPr>
        <w:br/>
      </w:r>
    </w:p>
    <w:p w14:paraId="347276A9" w14:textId="0B0BD25E" w:rsidR="00EA6E3A" w:rsidRDefault="00000000" w:rsidP="00723671">
      <w:pPr>
        <w:jc w:val="center"/>
      </w:pPr>
      <w:r>
        <w:rPr>
          <w:b/>
        </w:rPr>
        <w:t>Conscientização sobre Prevenção de Doenças</w:t>
      </w:r>
      <w:r>
        <w:rPr>
          <w:b/>
        </w:rPr>
        <w:br/>
        <w:t>(Lei nº 15.377/2026)</w:t>
      </w:r>
      <w:r>
        <w:rPr>
          <w:b/>
        </w:rPr>
        <w:br/>
      </w:r>
    </w:p>
    <w:p w14:paraId="263F01DF" w14:textId="77777777" w:rsidR="00EA6E3A" w:rsidRDefault="00000000">
      <w:r>
        <w:t>Empresa: __________________________________________</w:t>
      </w:r>
    </w:p>
    <w:p w14:paraId="5A377EA2" w14:textId="77777777" w:rsidR="00EA6E3A" w:rsidRDefault="00000000">
      <w:r>
        <w:t>Data: ____/____/______</w:t>
      </w:r>
    </w:p>
    <w:p w14:paraId="1E01F6A7" w14:textId="77777777" w:rsidR="00EA6E3A" w:rsidRDefault="00EA6E3A"/>
    <w:p w14:paraId="3942DE10" w14:textId="77777777" w:rsidR="00723671" w:rsidRPr="00723671" w:rsidRDefault="00723671" w:rsidP="00723671">
      <w:pPr>
        <w:rPr>
          <w:b/>
        </w:rPr>
      </w:pPr>
      <w:proofErr w:type="spellStart"/>
      <w:r w:rsidRPr="00723671">
        <w:rPr>
          <w:b/>
        </w:rPr>
        <w:t>Prezados</w:t>
      </w:r>
      <w:proofErr w:type="spellEnd"/>
      <w:r w:rsidRPr="00723671">
        <w:rPr>
          <w:b/>
        </w:rPr>
        <w:t xml:space="preserve"> </w:t>
      </w:r>
      <w:proofErr w:type="spellStart"/>
      <w:r w:rsidRPr="00723671">
        <w:rPr>
          <w:b/>
        </w:rPr>
        <w:t>colaboradores</w:t>
      </w:r>
      <w:proofErr w:type="spellEnd"/>
      <w:r w:rsidRPr="00723671">
        <w:rPr>
          <w:b/>
        </w:rPr>
        <w:t>,</w:t>
      </w:r>
    </w:p>
    <w:p w14:paraId="554DE5A7" w14:textId="77777777" w:rsidR="00723671" w:rsidRPr="00723671" w:rsidRDefault="00723671" w:rsidP="00723671">
      <w:pPr>
        <w:rPr>
          <w:b/>
        </w:rPr>
      </w:pPr>
    </w:p>
    <w:p w14:paraId="6D2327FE" w14:textId="79976775" w:rsidR="00723671" w:rsidRPr="00723671" w:rsidRDefault="00723671" w:rsidP="00723671">
      <w:pPr>
        <w:rPr>
          <w:bCs/>
        </w:rPr>
      </w:pPr>
      <w:r w:rsidRPr="00723671">
        <w:rPr>
          <w:bCs/>
        </w:rPr>
        <w:t xml:space="preserve">Em </w:t>
      </w:r>
      <w:proofErr w:type="spellStart"/>
      <w:r w:rsidRPr="00723671">
        <w:rPr>
          <w:bCs/>
        </w:rPr>
        <w:t>atenção</w:t>
      </w:r>
      <w:proofErr w:type="spellEnd"/>
      <w:r w:rsidRPr="00723671">
        <w:rPr>
          <w:bCs/>
        </w:rPr>
        <w:t xml:space="preserve"> à Lei nº 15.377/2026, </w:t>
      </w:r>
      <w:proofErr w:type="spellStart"/>
      <w:r w:rsidRPr="00723671">
        <w:rPr>
          <w:bCs/>
        </w:rPr>
        <w:t>reforçamos</w:t>
      </w:r>
      <w:proofErr w:type="spellEnd"/>
      <w:r w:rsidRPr="00723671">
        <w:rPr>
          <w:bCs/>
        </w:rPr>
        <w:t xml:space="preserve"> </w:t>
      </w:r>
      <w:proofErr w:type="gramStart"/>
      <w:r w:rsidRPr="00723671">
        <w:rPr>
          <w:bCs/>
        </w:rPr>
        <w:t>a</w:t>
      </w:r>
      <w:proofErr w:type="gram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importância</w:t>
      </w:r>
      <w:proofErr w:type="spellEnd"/>
      <w:r w:rsidRPr="00723671">
        <w:rPr>
          <w:bCs/>
        </w:rPr>
        <w:t xml:space="preserve"> da </w:t>
      </w:r>
      <w:proofErr w:type="spellStart"/>
      <w:r w:rsidRPr="00723671">
        <w:rPr>
          <w:bCs/>
        </w:rPr>
        <w:t>prevenção</w:t>
      </w:r>
      <w:proofErr w:type="spellEnd"/>
      <w:r w:rsidRPr="00723671">
        <w:rPr>
          <w:bCs/>
        </w:rPr>
        <w:t xml:space="preserve"> de </w:t>
      </w:r>
      <w:proofErr w:type="spellStart"/>
      <w:r w:rsidRPr="00723671">
        <w:rPr>
          <w:bCs/>
        </w:rPr>
        <w:t>doenças</w:t>
      </w:r>
      <w:proofErr w:type="spellEnd"/>
      <w:r w:rsidRPr="00723671">
        <w:rPr>
          <w:bCs/>
        </w:rPr>
        <w:t xml:space="preserve"> e do </w:t>
      </w:r>
      <w:proofErr w:type="spellStart"/>
      <w:r w:rsidRPr="00723671">
        <w:rPr>
          <w:bCs/>
        </w:rPr>
        <w:t>cuidado</w:t>
      </w:r>
      <w:proofErr w:type="spellEnd"/>
      <w:r w:rsidRPr="00723671">
        <w:rPr>
          <w:bCs/>
        </w:rPr>
        <w:t xml:space="preserve"> com a </w:t>
      </w:r>
      <w:proofErr w:type="spellStart"/>
      <w:r w:rsidRPr="00723671">
        <w:rPr>
          <w:bCs/>
        </w:rPr>
        <w:t>saúde</w:t>
      </w:r>
      <w:proofErr w:type="spellEnd"/>
      <w:r w:rsidRPr="00723671">
        <w:rPr>
          <w:bCs/>
        </w:rPr>
        <w:t>.</w:t>
      </w:r>
    </w:p>
    <w:p w14:paraId="4CB2FD0A" w14:textId="4068FA00" w:rsidR="00723671" w:rsidRPr="00723671" w:rsidRDefault="00723671" w:rsidP="00723671">
      <w:pPr>
        <w:rPr>
          <w:bCs/>
        </w:rPr>
      </w:pPr>
      <w:r w:rsidRPr="00723671">
        <w:rPr>
          <w:bCs/>
        </w:rPr>
        <w:t xml:space="preserve">Nesse </w:t>
      </w:r>
      <w:proofErr w:type="spellStart"/>
      <w:r w:rsidRPr="00723671">
        <w:rPr>
          <w:bCs/>
        </w:rPr>
        <w:t>sentido</w:t>
      </w:r>
      <w:proofErr w:type="spellEnd"/>
      <w:r w:rsidRPr="00723671">
        <w:rPr>
          <w:bCs/>
        </w:rPr>
        <w:t xml:space="preserve">, </w:t>
      </w:r>
      <w:proofErr w:type="spellStart"/>
      <w:r w:rsidRPr="00723671">
        <w:rPr>
          <w:bCs/>
        </w:rPr>
        <w:t>incentivamos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os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colaboradores</w:t>
      </w:r>
      <w:proofErr w:type="spellEnd"/>
      <w:r w:rsidRPr="00723671">
        <w:rPr>
          <w:bCs/>
        </w:rPr>
        <w:t xml:space="preserve"> a </w:t>
      </w:r>
      <w:proofErr w:type="spellStart"/>
      <w:r w:rsidRPr="00723671">
        <w:rPr>
          <w:bCs/>
        </w:rPr>
        <w:t>realizarem</w:t>
      </w:r>
      <w:proofErr w:type="spellEnd"/>
      <w:r w:rsidRPr="00723671">
        <w:rPr>
          <w:bCs/>
        </w:rPr>
        <w:t>:</w:t>
      </w:r>
    </w:p>
    <w:p w14:paraId="09A234B0" w14:textId="77777777" w:rsidR="00723671" w:rsidRPr="00723671" w:rsidRDefault="00723671" w:rsidP="00723671">
      <w:pPr>
        <w:rPr>
          <w:bCs/>
        </w:rPr>
      </w:pPr>
      <w:r w:rsidRPr="00723671">
        <w:rPr>
          <w:bCs/>
        </w:rPr>
        <w:t xml:space="preserve">• </w:t>
      </w:r>
      <w:proofErr w:type="spellStart"/>
      <w:r w:rsidRPr="00723671">
        <w:rPr>
          <w:bCs/>
        </w:rPr>
        <w:t>Vacinação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conforme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calendário</w:t>
      </w:r>
      <w:proofErr w:type="spellEnd"/>
      <w:r w:rsidRPr="00723671">
        <w:rPr>
          <w:bCs/>
        </w:rPr>
        <w:t xml:space="preserve"> </w:t>
      </w:r>
      <w:proofErr w:type="spellStart"/>
      <w:proofErr w:type="gramStart"/>
      <w:r w:rsidRPr="00723671">
        <w:rPr>
          <w:bCs/>
        </w:rPr>
        <w:t>oficial</w:t>
      </w:r>
      <w:proofErr w:type="spellEnd"/>
      <w:r w:rsidRPr="00723671">
        <w:rPr>
          <w:bCs/>
        </w:rPr>
        <w:t>;</w:t>
      </w:r>
      <w:proofErr w:type="gramEnd"/>
    </w:p>
    <w:p w14:paraId="2ECC056D" w14:textId="77777777" w:rsidR="00723671" w:rsidRPr="00723671" w:rsidRDefault="00723671" w:rsidP="00723671">
      <w:pPr>
        <w:rPr>
          <w:bCs/>
        </w:rPr>
      </w:pPr>
      <w:r w:rsidRPr="00723671">
        <w:rPr>
          <w:bCs/>
        </w:rPr>
        <w:t xml:space="preserve">• </w:t>
      </w:r>
      <w:proofErr w:type="spellStart"/>
      <w:r w:rsidRPr="00723671">
        <w:rPr>
          <w:bCs/>
        </w:rPr>
        <w:t>Exames</w:t>
      </w:r>
      <w:proofErr w:type="spellEnd"/>
      <w:r w:rsidRPr="00723671">
        <w:rPr>
          <w:bCs/>
        </w:rPr>
        <w:t xml:space="preserve"> de </w:t>
      </w:r>
      <w:proofErr w:type="spellStart"/>
      <w:r w:rsidRPr="00723671">
        <w:rPr>
          <w:bCs/>
        </w:rPr>
        <w:t>prevenção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ao</w:t>
      </w:r>
      <w:proofErr w:type="spellEnd"/>
      <w:r w:rsidRPr="00723671">
        <w:rPr>
          <w:bCs/>
        </w:rPr>
        <w:t xml:space="preserve"> </w:t>
      </w:r>
      <w:proofErr w:type="gramStart"/>
      <w:r w:rsidRPr="00723671">
        <w:rPr>
          <w:bCs/>
        </w:rPr>
        <w:t>HPV;</w:t>
      </w:r>
      <w:proofErr w:type="gramEnd"/>
    </w:p>
    <w:p w14:paraId="61286AA7" w14:textId="164BADA4" w:rsidR="00723671" w:rsidRPr="00723671" w:rsidRDefault="00723671" w:rsidP="00723671">
      <w:pPr>
        <w:rPr>
          <w:bCs/>
        </w:rPr>
      </w:pPr>
      <w:r w:rsidRPr="00723671">
        <w:rPr>
          <w:bCs/>
        </w:rPr>
        <w:t xml:space="preserve">• </w:t>
      </w:r>
      <w:proofErr w:type="spellStart"/>
      <w:r w:rsidRPr="00723671">
        <w:rPr>
          <w:bCs/>
        </w:rPr>
        <w:t>Exames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preventivos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relacionados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ao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câncer</w:t>
      </w:r>
      <w:proofErr w:type="spellEnd"/>
      <w:r w:rsidRPr="00723671">
        <w:rPr>
          <w:bCs/>
        </w:rPr>
        <w:t xml:space="preserve"> de mama, </w:t>
      </w:r>
      <w:proofErr w:type="spellStart"/>
      <w:r w:rsidRPr="00723671">
        <w:rPr>
          <w:bCs/>
        </w:rPr>
        <w:t>colo</w:t>
      </w:r>
      <w:proofErr w:type="spellEnd"/>
      <w:r w:rsidRPr="00723671">
        <w:rPr>
          <w:bCs/>
        </w:rPr>
        <w:t xml:space="preserve"> do </w:t>
      </w:r>
      <w:proofErr w:type="spellStart"/>
      <w:r w:rsidRPr="00723671">
        <w:rPr>
          <w:bCs/>
        </w:rPr>
        <w:t>útero</w:t>
      </w:r>
      <w:proofErr w:type="spellEnd"/>
      <w:r w:rsidRPr="00723671">
        <w:rPr>
          <w:bCs/>
        </w:rPr>
        <w:t xml:space="preserve"> e </w:t>
      </w:r>
      <w:proofErr w:type="spellStart"/>
      <w:r w:rsidRPr="00723671">
        <w:rPr>
          <w:bCs/>
        </w:rPr>
        <w:t>próstata</w:t>
      </w:r>
      <w:proofErr w:type="spellEnd"/>
      <w:r w:rsidRPr="00723671">
        <w:rPr>
          <w:bCs/>
        </w:rPr>
        <w:t>.</w:t>
      </w:r>
    </w:p>
    <w:p w14:paraId="4F22443D" w14:textId="705125AC" w:rsidR="00723671" w:rsidRPr="00723671" w:rsidRDefault="00723671" w:rsidP="00723671">
      <w:pPr>
        <w:rPr>
          <w:bCs/>
        </w:rPr>
      </w:pPr>
      <w:proofErr w:type="spellStart"/>
      <w:r w:rsidRPr="00723671">
        <w:rPr>
          <w:bCs/>
        </w:rPr>
        <w:t>Ressaltamos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também</w:t>
      </w:r>
      <w:proofErr w:type="spellEnd"/>
      <w:r w:rsidRPr="00723671">
        <w:rPr>
          <w:bCs/>
        </w:rPr>
        <w:t xml:space="preserve"> </w:t>
      </w:r>
      <w:proofErr w:type="gramStart"/>
      <w:r w:rsidRPr="00723671">
        <w:rPr>
          <w:bCs/>
        </w:rPr>
        <w:t>a</w:t>
      </w:r>
      <w:proofErr w:type="gram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importância</w:t>
      </w:r>
      <w:proofErr w:type="spellEnd"/>
      <w:r w:rsidRPr="00723671">
        <w:rPr>
          <w:bCs/>
        </w:rPr>
        <w:t xml:space="preserve"> da </w:t>
      </w:r>
      <w:proofErr w:type="spellStart"/>
      <w:r w:rsidRPr="00723671">
        <w:rPr>
          <w:bCs/>
        </w:rPr>
        <w:t>realização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periódica</w:t>
      </w:r>
      <w:proofErr w:type="spellEnd"/>
      <w:r w:rsidRPr="00723671">
        <w:rPr>
          <w:bCs/>
        </w:rPr>
        <w:t xml:space="preserve"> de </w:t>
      </w:r>
      <w:proofErr w:type="spellStart"/>
      <w:r w:rsidRPr="00723671">
        <w:rPr>
          <w:bCs/>
        </w:rPr>
        <w:t>exames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preventivos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como</w:t>
      </w:r>
      <w:proofErr w:type="spellEnd"/>
      <w:r w:rsidRPr="00723671">
        <w:rPr>
          <w:bCs/>
        </w:rPr>
        <w:t xml:space="preserve"> forma de </w:t>
      </w:r>
      <w:proofErr w:type="spellStart"/>
      <w:r w:rsidRPr="00723671">
        <w:rPr>
          <w:bCs/>
        </w:rPr>
        <w:t>cuidado</w:t>
      </w:r>
      <w:proofErr w:type="spellEnd"/>
      <w:r w:rsidRPr="00723671">
        <w:rPr>
          <w:bCs/>
        </w:rPr>
        <w:t xml:space="preserve"> com a </w:t>
      </w:r>
      <w:proofErr w:type="spellStart"/>
      <w:r w:rsidRPr="00723671">
        <w:rPr>
          <w:bCs/>
        </w:rPr>
        <w:t>saúde</w:t>
      </w:r>
      <w:proofErr w:type="spellEnd"/>
      <w:r w:rsidRPr="00723671">
        <w:rPr>
          <w:bCs/>
        </w:rPr>
        <w:t>.</w:t>
      </w:r>
    </w:p>
    <w:p w14:paraId="70A0B9A4" w14:textId="77777777" w:rsidR="00723671" w:rsidRPr="00723671" w:rsidRDefault="00723671" w:rsidP="00723671">
      <w:pPr>
        <w:rPr>
          <w:bCs/>
        </w:rPr>
      </w:pPr>
      <w:proofErr w:type="spellStart"/>
      <w:r w:rsidRPr="00723671">
        <w:rPr>
          <w:bCs/>
        </w:rPr>
        <w:t>Além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disso</w:t>
      </w:r>
      <w:proofErr w:type="spellEnd"/>
      <w:r w:rsidRPr="00723671">
        <w:rPr>
          <w:bCs/>
        </w:rPr>
        <w:t xml:space="preserve">, </w:t>
      </w:r>
      <w:proofErr w:type="spellStart"/>
      <w:r w:rsidRPr="00723671">
        <w:rPr>
          <w:bCs/>
        </w:rPr>
        <w:t>conforme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previsto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na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legislação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trabalhista</w:t>
      </w:r>
      <w:proofErr w:type="spellEnd"/>
      <w:r w:rsidRPr="00723671">
        <w:rPr>
          <w:bCs/>
        </w:rPr>
        <w:t xml:space="preserve"> (art. 473, </w:t>
      </w:r>
      <w:proofErr w:type="spellStart"/>
      <w:r w:rsidRPr="00723671">
        <w:rPr>
          <w:bCs/>
        </w:rPr>
        <w:t>inciso</w:t>
      </w:r>
      <w:proofErr w:type="spellEnd"/>
      <w:r w:rsidRPr="00723671">
        <w:rPr>
          <w:bCs/>
        </w:rPr>
        <w:t xml:space="preserve"> XII da CLT), o </w:t>
      </w:r>
      <w:proofErr w:type="spellStart"/>
      <w:r w:rsidRPr="00723671">
        <w:rPr>
          <w:bCs/>
        </w:rPr>
        <w:t>colaborador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pode</w:t>
      </w:r>
      <w:proofErr w:type="spellEnd"/>
      <w:r w:rsidRPr="00723671">
        <w:rPr>
          <w:bCs/>
        </w:rPr>
        <w:t xml:space="preserve"> se </w:t>
      </w:r>
      <w:proofErr w:type="spellStart"/>
      <w:r w:rsidRPr="00723671">
        <w:rPr>
          <w:bCs/>
        </w:rPr>
        <w:t>ausentar</w:t>
      </w:r>
      <w:proofErr w:type="spellEnd"/>
      <w:r w:rsidRPr="00723671">
        <w:rPr>
          <w:bCs/>
        </w:rPr>
        <w:t xml:space="preserve"> do </w:t>
      </w:r>
      <w:proofErr w:type="spellStart"/>
      <w:r w:rsidRPr="00723671">
        <w:rPr>
          <w:bCs/>
        </w:rPr>
        <w:t>trabalho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por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até</w:t>
      </w:r>
      <w:proofErr w:type="spellEnd"/>
      <w:r w:rsidRPr="00723671">
        <w:rPr>
          <w:bCs/>
        </w:rPr>
        <w:t xml:space="preserve"> 3 (</w:t>
      </w:r>
      <w:proofErr w:type="spellStart"/>
      <w:r w:rsidRPr="00723671">
        <w:rPr>
          <w:bCs/>
        </w:rPr>
        <w:t>três</w:t>
      </w:r>
      <w:proofErr w:type="spellEnd"/>
      <w:r w:rsidRPr="00723671">
        <w:rPr>
          <w:bCs/>
        </w:rPr>
        <w:t xml:space="preserve">) </w:t>
      </w:r>
      <w:proofErr w:type="spellStart"/>
      <w:r w:rsidRPr="00723671">
        <w:rPr>
          <w:bCs/>
        </w:rPr>
        <w:t>dias</w:t>
      </w:r>
      <w:proofErr w:type="spellEnd"/>
      <w:r w:rsidRPr="00723671">
        <w:rPr>
          <w:bCs/>
        </w:rPr>
        <w:t xml:space="preserve"> a </w:t>
      </w:r>
      <w:proofErr w:type="spellStart"/>
      <w:r w:rsidRPr="00723671">
        <w:rPr>
          <w:bCs/>
        </w:rPr>
        <w:t>cada</w:t>
      </w:r>
      <w:proofErr w:type="spellEnd"/>
      <w:r w:rsidRPr="00723671">
        <w:rPr>
          <w:bCs/>
        </w:rPr>
        <w:t xml:space="preserve"> 12 (doze) meses, para a </w:t>
      </w:r>
      <w:proofErr w:type="spellStart"/>
      <w:r w:rsidRPr="00723671">
        <w:rPr>
          <w:bCs/>
        </w:rPr>
        <w:t>realização</w:t>
      </w:r>
      <w:proofErr w:type="spellEnd"/>
      <w:r w:rsidRPr="00723671">
        <w:rPr>
          <w:bCs/>
        </w:rPr>
        <w:t xml:space="preserve"> de </w:t>
      </w:r>
      <w:proofErr w:type="spellStart"/>
      <w:r w:rsidRPr="00723671">
        <w:rPr>
          <w:bCs/>
        </w:rPr>
        <w:t>exames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preventivos</w:t>
      </w:r>
      <w:proofErr w:type="spellEnd"/>
      <w:r w:rsidRPr="00723671">
        <w:rPr>
          <w:bCs/>
        </w:rPr>
        <w:t xml:space="preserve">, </w:t>
      </w:r>
      <w:proofErr w:type="spellStart"/>
      <w:r w:rsidRPr="00723671">
        <w:rPr>
          <w:bCs/>
        </w:rPr>
        <w:t>sem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prejuízo</w:t>
      </w:r>
      <w:proofErr w:type="spellEnd"/>
      <w:r w:rsidRPr="00723671">
        <w:rPr>
          <w:bCs/>
        </w:rPr>
        <w:t xml:space="preserve"> do </w:t>
      </w:r>
      <w:proofErr w:type="spellStart"/>
      <w:r w:rsidRPr="00723671">
        <w:rPr>
          <w:bCs/>
        </w:rPr>
        <w:t>salário</w:t>
      </w:r>
      <w:proofErr w:type="spellEnd"/>
      <w:r w:rsidRPr="00723671">
        <w:rPr>
          <w:bCs/>
        </w:rPr>
        <w:t>.</w:t>
      </w:r>
    </w:p>
    <w:p w14:paraId="60FEAE7B" w14:textId="77777777" w:rsidR="00723671" w:rsidRPr="00723671" w:rsidRDefault="00723671" w:rsidP="00723671">
      <w:pPr>
        <w:rPr>
          <w:bCs/>
        </w:rPr>
      </w:pPr>
    </w:p>
    <w:p w14:paraId="25787FB9" w14:textId="77777777" w:rsidR="00723671" w:rsidRPr="00723671" w:rsidRDefault="00723671" w:rsidP="00723671">
      <w:pPr>
        <w:rPr>
          <w:bCs/>
        </w:rPr>
      </w:pPr>
      <w:r w:rsidRPr="00723671">
        <w:rPr>
          <w:bCs/>
        </w:rPr>
        <w:t xml:space="preserve">Em </w:t>
      </w:r>
      <w:proofErr w:type="spellStart"/>
      <w:r w:rsidRPr="00723671">
        <w:rPr>
          <w:bCs/>
        </w:rPr>
        <w:t>caso</w:t>
      </w:r>
      <w:proofErr w:type="spellEnd"/>
      <w:r w:rsidRPr="00723671">
        <w:rPr>
          <w:bCs/>
        </w:rPr>
        <w:t xml:space="preserve"> de </w:t>
      </w:r>
      <w:proofErr w:type="spellStart"/>
      <w:r w:rsidRPr="00723671">
        <w:rPr>
          <w:bCs/>
        </w:rPr>
        <w:t>dúvidas</w:t>
      </w:r>
      <w:proofErr w:type="spellEnd"/>
      <w:r w:rsidRPr="00723671">
        <w:rPr>
          <w:bCs/>
        </w:rPr>
        <w:t xml:space="preserve">, procure o </w:t>
      </w:r>
      <w:proofErr w:type="spellStart"/>
      <w:r w:rsidRPr="00723671">
        <w:rPr>
          <w:bCs/>
        </w:rPr>
        <w:t>setor</w:t>
      </w:r>
      <w:proofErr w:type="spellEnd"/>
      <w:r w:rsidRPr="00723671">
        <w:rPr>
          <w:bCs/>
        </w:rPr>
        <w:t xml:space="preserve"> </w:t>
      </w:r>
      <w:proofErr w:type="spellStart"/>
      <w:r w:rsidRPr="00723671">
        <w:rPr>
          <w:bCs/>
        </w:rPr>
        <w:t>responsável</w:t>
      </w:r>
      <w:proofErr w:type="spellEnd"/>
      <w:r w:rsidRPr="00723671">
        <w:rPr>
          <w:bCs/>
        </w:rPr>
        <w:t xml:space="preserve"> da </w:t>
      </w:r>
      <w:proofErr w:type="spellStart"/>
      <w:r w:rsidRPr="00723671">
        <w:rPr>
          <w:bCs/>
        </w:rPr>
        <w:t>empresa</w:t>
      </w:r>
      <w:proofErr w:type="spellEnd"/>
      <w:r w:rsidRPr="00723671">
        <w:rPr>
          <w:bCs/>
        </w:rPr>
        <w:t>.</w:t>
      </w:r>
    </w:p>
    <w:p w14:paraId="1AC8AA49" w14:textId="77777777" w:rsidR="00723671" w:rsidRPr="00723671" w:rsidRDefault="00723671" w:rsidP="00723671">
      <w:pPr>
        <w:rPr>
          <w:bCs/>
        </w:rPr>
      </w:pPr>
    </w:p>
    <w:p w14:paraId="3F2803E5" w14:textId="741F210E" w:rsidR="00EA6E3A" w:rsidRDefault="00723671" w:rsidP="00723671">
      <w:proofErr w:type="spellStart"/>
      <w:r w:rsidRPr="00723671">
        <w:rPr>
          <w:bCs/>
        </w:rPr>
        <w:t>Atenciosamente</w:t>
      </w:r>
      <w:proofErr w:type="spellEnd"/>
      <w:r w:rsidRPr="00723671">
        <w:rPr>
          <w:bCs/>
        </w:rPr>
        <w:t>,</w:t>
      </w:r>
    </w:p>
    <w:p w14:paraId="23D8D598" w14:textId="77777777" w:rsidR="00723671" w:rsidRDefault="00723671"/>
    <w:p w14:paraId="58FA812A" w14:textId="77777777" w:rsidR="00EA6E3A" w:rsidRDefault="00000000">
      <w:r>
        <w:t>__________________________________________</w:t>
      </w:r>
    </w:p>
    <w:p w14:paraId="1D3A077E" w14:textId="77777777" w:rsidR="00EA6E3A" w:rsidRDefault="00000000">
      <w:r>
        <w:t>Responsável pela Empresa</w:t>
      </w:r>
    </w:p>
    <w:sectPr w:rsidR="00EA6E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1764147">
    <w:abstractNumId w:val="8"/>
  </w:num>
  <w:num w:numId="2" w16cid:durableId="630862210">
    <w:abstractNumId w:val="6"/>
  </w:num>
  <w:num w:numId="3" w16cid:durableId="2106609639">
    <w:abstractNumId w:val="5"/>
  </w:num>
  <w:num w:numId="4" w16cid:durableId="1116948703">
    <w:abstractNumId w:val="4"/>
  </w:num>
  <w:num w:numId="5" w16cid:durableId="304622151">
    <w:abstractNumId w:val="7"/>
  </w:num>
  <w:num w:numId="6" w16cid:durableId="74329117">
    <w:abstractNumId w:val="3"/>
  </w:num>
  <w:num w:numId="7" w16cid:durableId="1924607346">
    <w:abstractNumId w:val="2"/>
  </w:num>
  <w:num w:numId="8" w16cid:durableId="620301723">
    <w:abstractNumId w:val="1"/>
  </w:num>
  <w:num w:numId="9" w16cid:durableId="128851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286"/>
    <w:rsid w:val="000F7233"/>
    <w:rsid w:val="0015074B"/>
    <w:rsid w:val="0029639D"/>
    <w:rsid w:val="00326F90"/>
    <w:rsid w:val="00723671"/>
    <w:rsid w:val="00AA1D8D"/>
    <w:rsid w:val="00B47730"/>
    <w:rsid w:val="00BC692B"/>
    <w:rsid w:val="00CB0664"/>
    <w:rsid w:val="00EA6E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B136A"/>
  <w14:defaultImageDpi w14:val="300"/>
  <w15:docId w15:val="{51016772-4DBC-4F9E-8ED5-882F3B32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Daiane Morais</cp:lastModifiedBy>
  <cp:revision>2</cp:revision>
  <dcterms:created xsi:type="dcterms:W3CDTF">2026-04-06T19:23:00Z</dcterms:created>
  <dcterms:modified xsi:type="dcterms:W3CDTF">2026-04-06T19:23:00Z</dcterms:modified>
  <cp:category/>
</cp:coreProperties>
</file>